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Shark Week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wince, pain,fear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break off, cause to break off, broke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draw back,step back, jump back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scatter, spread far, wide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evil, mean, horrifying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unhurried, taking plenty of time, easy going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pushed away, shoved, move away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back of ship, back of aircraft, behind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firm decision, know for sure, positive or negative about something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spotted, dots, cow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Shark Week Vocabulary </dc:title>
  <dcterms:created xsi:type="dcterms:W3CDTF">2021-10-11T16:36:14Z</dcterms:created>
  <dcterms:modified xsi:type="dcterms:W3CDTF">2021-10-11T16:36:14Z</dcterms:modified>
</cp:coreProperties>
</file>