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Week Words</w:t>
      </w:r>
    </w:p>
    <w:p>
      <w:pPr>
        <w:pStyle w:val="Questions"/>
      </w:pPr>
      <w:r>
        <w:t xml:space="preserve">1. SAHRK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ILSLG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NFI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ICSENDTEL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IHVRES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AWSJ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WSIM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ERNCVIORA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Week Words</dc:title>
  <dcterms:created xsi:type="dcterms:W3CDTF">2021-10-11T16:36:54Z</dcterms:created>
  <dcterms:modified xsi:type="dcterms:W3CDTF">2021-10-11T16:36:54Z</dcterms:modified>
</cp:coreProperties>
</file>