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 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arm    </w:t>
      </w:r>
      <w:r>
        <w:t xml:space="preserve">   cowabunga    </w:t>
      </w:r>
      <w:r>
        <w:t xml:space="preserve">   waves    </w:t>
      </w:r>
      <w:r>
        <w:t xml:space="preserve">   amazing race    </w:t>
      </w:r>
      <w:r>
        <w:t xml:space="preserve">   hamilton    </w:t>
      </w:r>
      <w:r>
        <w:t xml:space="preserve">   1990    </w:t>
      </w:r>
      <w:r>
        <w:t xml:space="preserve">   2003    </w:t>
      </w:r>
      <w:r>
        <w:t xml:space="preserve">   13    </w:t>
      </w:r>
      <w:r>
        <w:t xml:space="preserve">   biten    </w:t>
      </w:r>
      <w:r>
        <w:t xml:space="preserve">   brave    </w:t>
      </w:r>
      <w:r>
        <w:t xml:space="preserve">   fearless    </w:t>
      </w:r>
      <w:r>
        <w:t xml:space="preserve">   adam    </w:t>
      </w:r>
      <w:r>
        <w:t xml:space="preserve">   tobias    </w:t>
      </w:r>
      <w:r>
        <w:t xml:space="preserve">   amputation    </w:t>
      </w:r>
      <w:r>
        <w:t xml:space="preserve">   surfboard    </w:t>
      </w:r>
      <w:r>
        <w:t xml:space="preserve">   bethany    </w:t>
      </w:r>
      <w:r>
        <w:t xml:space="preserve">   fin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bites</dc:title>
  <dcterms:created xsi:type="dcterms:W3CDTF">2021-10-11T16:35:11Z</dcterms:created>
  <dcterms:modified xsi:type="dcterms:W3CDTF">2021-10-11T16:35:11Z</dcterms:modified>
</cp:coreProperties>
</file>