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 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1990    </w:t>
      </w:r>
      <w:r>
        <w:t xml:space="preserve">   13    </w:t>
      </w:r>
      <w:r>
        <w:t xml:space="preserve">   2003    </w:t>
      </w:r>
      <w:r>
        <w:t xml:space="preserve">   handle    </w:t>
      </w:r>
      <w:r>
        <w:t xml:space="preserve">   family    </w:t>
      </w:r>
      <w:r>
        <w:t xml:space="preserve">   thiland    </w:t>
      </w:r>
      <w:r>
        <w:t xml:space="preserve">   scary    </w:t>
      </w:r>
      <w:r>
        <w:t xml:space="preserve">   fin    </w:t>
      </w:r>
      <w:r>
        <w:t xml:space="preserve">   arm    </w:t>
      </w:r>
      <w:r>
        <w:t xml:space="preserve">   bitten    </w:t>
      </w:r>
      <w:r>
        <w:t xml:space="preserve">   shark    </w:t>
      </w:r>
      <w:r>
        <w:t xml:space="preserve">   water    </w:t>
      </w:r>
      <w:r>
        <w:t xml:space="preserve">   fun    </w:t>
      </w:r>
      <w:r>
        <w:t xml:space="preserve">   fearless    </w:t>
      </w:r>
      <w:r>
        <w:t xml:space="preserve">   brave    </w:t>
      </w:r>
      <w:r>
        <w:t xml:space="preserve">   surfer    </w:t>
      </w:r>
      <w:r>
        <w:t xml:space="preserve">   winner    </w:t>
      </w:r>
      <w:r>
        <w:t xml:space="preserve">   cowabunga    </w:t>
      </w:r>
      <w:r>
        <w:t xml:space="preserve">   waves    </w:t>
      </w:r>
      <w:r>
        <w:t xml:space="preserve">   hamilton    </w:t>
      </w:r>
      <w:r>
        <w:t xml:space="preserve">   bethany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bites</dc:title>
  <dcterms:created xsi:type="dcterms:W3CDTF">2021-10-11T16:35:13Z</dcterms:created>
  <dcterms:modified xsi:type="dcterms:W3CDTF">2021-10-11T16:35:13Z</dcterms:modified>
</cp:coreProperties>
</file>