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Shark fishing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soup they use shark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benefits off shark fins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the name of my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has shar population dropped the most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sharks are killed every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shark thats fins are collected as a trophy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can a shark live without its fins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killing off the sharks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main thing people hunt sharks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other reason for shark fishing thats not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 fishing crossword</dc:title>
  <dcterms:created xsi:type="dcterms:W3CDTF">2021-10-11T16:35:53Z</dcterms:created>
  <dcterms:modified xsi:type="dcterms:W3CDTF">2021-10-11T16:35:53Z</dcterms:modified>
</cp:coreProperties>
</file>