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stroke does most swimmers swim during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Which Dutch artist preforms every year at the Vrijthof?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guy that still swims has the most club record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does Tiburon celebrate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 founders does Tiburon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girl has the most club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is the oldest city in the Netherlands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no nadas......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party theme of the last NSZK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month did we get for the Ragweek calender?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honorary members does Tiburon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puzzle </dc:title>
  <dcterms:created xsi:type="dcterms:W3CDTF">2021-10-11T16:36:25Z</dcterms:created>
  <dcterms:modified xsi:type="dcterms:W3CDTF">2021-10-11T16:36:25Z</dcterms:modified>
</cp:coreProperties>
</file>