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Sharks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Dogfish shark    </w:t>
      </w:r>
      <w:r>
        <w:t xml:space="preserve">   Ornate shark    </w:t>
      </w:r>
      <w:r>
        <w:t xml:space="preserve">   Thresher shark    </w:t>
      </w:r>
      <w:r>
        <w:t xml:space="preserve">   Megamouth shark    </w:t>
      </w:r>
      <w:r>
        <w:t xml:space="preserve">   Port jackson shark    </w:t>
      </w:r>
      <w:r>
        <w:t xml:space="preserve">   Pacific angel shark    </w:t>
      </w:r>
      <w:r>
        <w:t xml:space="preserve">   Goblin shark    </w:t>
      </w:r>
      <w:r>
        <w:t xml:space="preserve">   Lemon shark    </w:t>
      </w:r>
      <w:r>
        <w:t xml:space="preserve">   Cookie cutter shark    </w:t>
      </w:r>
      <w:r>
        <w:t xml:space="preserve">   Mako shark    </w:t>
      </w:r>
      <w:r>
        <w:t xml:space="preserve">   Tiger shark    </w:t>
      </w:r>
      <w:r>
        <w:t xml:space="preserve">   Sandtiger shark    </w:t>
      </w:r>
      <w:r>
        <w:t xml:space="preserve">   Cat shark    </w:t>
      </w:r>
      <w:r>
        <w:t xml:space="preserve">   Reef shark    </w:t>
      </w:r>
      <w:r>
        <w:t xml:space="preserve">   Great hammerhead    </w:t>
      </w:r>
      <w:r>
        <w:t xml:space="preserve">   Lantern shark    </w:t>
      </w:r>
      <w:r>
        <w:t xml:space="preserve">   Saw shark    </w:t>
      </w:r>
      <w:r>
        <w:t xml:space="preserve">   Blue shark    </w:t>
      </w:r>
      <w:r>
        <w:t xml:space="preserve">   Heliacorpian    </w:t>
      </w:r>
      <w:r>
        <w:t xml:space="preserve">   Hammerhead shark    </w:t>
      </w:r>
      <w:r>
        <w:t xml:space="preserve">   Nurse shark    </w:t>
      </w:r>
      <w:r>
        <w:t xml:space="preserve">   Horn shark    </w:t>
      </w:r>
      <w:r>
        <w:t xml:space="preserve">   Blacktip shark    </w:t>
      </w:r>
      <w:r>
        <w:t xml:space="preserve">   Basking shark    </w:t>
      </w:r>
      <w:r>
        <w:t xml:space="preserve">   Whale shark    </w:t>
      </w:r>
      <w:r>
        <w:t xml:space="preserve">   White tip shark    </w:t>
      </w:r>
      <w:r>
        <w:t xml:space="preserve">   Great white    </w:t>
      </w:r>
      <w:r>
        <w:t xml:space="preserve">   Bull shark    </w:t>
      </w:r>
      <w:r>
        <w:t xml:space="preserve">   Megalodon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Sharks</dc:title>
  <dcterms:created xsi:type="dcterms:W3CDTF">2021-10-11T16:36:06Z</dcterms:created>
  <dcterms:modified xsi:type="dcterms:W3CDTF">2021-10-11T16:36:06Z</dcterms:modified>
</cp:coreProperties>
</file>