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shark that ever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meaning of Megalodon.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friend of sharks.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longest shark variety.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animals and fish die out and there are none left in the world means they have become....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baby sharks.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Sharks find food by smelling, hearing, feeling, seeing.  These are it's...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for when a shark is the same colour as it's surroundings and can't be seen.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shark will ........... if it stops moving because their bodies are heavier than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sharks have .............. types of fins.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2021-10-11T16:36:27Z</dcterms:created>
  <dcterms:modified xsi:type="dcterms:W3CDTF">2021-10-11T16:36:27Z</dcterms:modified>
</cp:coreProperties>
</file>