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ampulae of lorenzizni    </w:t>
      </w:r>
      <w:r>
        <w:t xml:space="preserve">   Anal fin    </w:t>
      </w:r>
      <w:r>
        <w:t xml:space="preserve">   beach net    </w:t>
      </w:r>
      <w:r>
        <w:t xml:space="preserve">   carpet shark    </w:t>
      </w:r>
      <w:r>
        <w:t xml:space="preserve">   cat shark    </w:t>
      </w:r>
      <w:r>
        <w:t xml:space="preserve">   cookie cutter shark    </w:t>
      </w:r>
      <w:r>
        <w:t xml:space="preserve">   cow shark    </w:t>
      </w:r>
      <w:r>
        <w:t xml:space="preserve">   dog shark    </w:t>
      </w:r>
      <w:r>
        <w:t xml:space="preserve">   great white shark    </w:t>
      </w:r>
      <w:r>
        <w:t xml:space="preserve">   kelp bed    </w:t>
      </w:r>
      <w:r>
        <w:t xml:space="preserve">   mako shark    </w:t>
      </w:r>
      <w:r>
        <w:t xml:space="preserve">   nurse shark    </w:t>
      </w:r>
      <w:r>
        <w:t xml:space="preserve">   pectoral fin    </w:t>
      </w:r>
      <w:r>
        <w:t xml:space="preserve">   thresher shark    </w:t>
      </w:r>
      <w:r>
        <w:t xml:space="preserve">   tiger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2021-10-11T16:36:35Z</dcterms:created>
  <dcterms:modified xsi:type="dcterms:W3CDTF">2021-10-11T16:36:35Z</dcterms:modified>
</cp:coreProperties>
</file>