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spiny dogfish    </w:t>
      </w:r>
      <w:r>
        <w:t xml:space="preserve">   angel    </w:t>
      </w:r>
      <w:r>
        <w:t xml:space="preserve">   basking    </w:t>
      </w:r>
      <w:r>
        <w:t xml:space="preserve">   Goblin    </w:t>
      </w:r>
      <w:r>
        <w:t xml:space="preserve">   mako    </w:t>
      </w:r>
      <w:r>
        <w:t xml:space="preserve">   tiger    </w:t>
      </w:r>
      <w:r>
        <w:t xml:space="preserve">   bull    </w:t>
      </w:r>
      <w:r>
        <w:t xml:space="preserve">   nurse shark    </w:t>
      </w:r>
      <w:r>
        <w:t xml:space="preserve">   hammerhead    </w:t>
      </w:r>
      <w:r>
        <w:t xml:space="preserve">   Great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2021-10-11T16:36:57Z</dcterms:created>
  <dcterms:modified xsi:type="dcterms:W3CDTF">2021-10-11T16:36:57Z</dcterms:modified>
</cp:coreProperties>
</file>