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p>
      <w:pPr>
        <w:pStyle w:val="Questions"/>
      </w:pPr>
      <w:r>
        <w:t xml:space="preserve">1. BCKLPAIT REFE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LIBDN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ERAMBLB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ECOIUOTCKRTE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ELRTIF REDEESF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GRAET MHARDSEEAMH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ATREG EWTIH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ELPNHOICORI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LTRNENA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ENRSU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AWELH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IETPHITW EREF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BGOBOENGW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2021-10-11T16:35:29Z</dcterms:created>
  <dcterms:modified xsi:type="dcterms:W3CDTF">2021-10-11T16:35:29Z</dcterms:modified>
</cp:coreProperties>
</file>