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Czech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haizivs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Hawaiian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akula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Hungarian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squalo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Latvian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Portuguese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Russian/Ukrainian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sarka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tiburon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Bengali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tubarao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Nepali/Gujarati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hanara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requin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Laotian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pasalam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English/Hmong/Somali/Hausa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Afrikaans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Swahili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zralok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 Around the World</dc:title>
  <dcterms:created xsi:type="dcterms:W3CDTF">2021-10-11T16:36:46Z</dcterms:created>
  <dcterms:modified xsi:type="dcterms:W3CDTF">2021-10-11T16:36:46Z</dcterms:modified>
</cp:coreProperties>
</file>