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Bella    </w:t>
      </w:r>
      <w:r>
        <w:t xml:space="preserve">   Possum    </w:t>
      </w:r>
      <w:r>
        <w:t xml:space="preserve">   Megan    </w:t>
      </w:r>
      <w:r>
        <w:t xml:space="preserve">   Jack    </w:t>
      </w:r>
      <w:r>
        <w:t xml:space="preserve">   Neely    </w:t>
      </w:r>
      <w:r>
        <w:t xml:space="preserve">   Angelsharks    </w:t>
      </w:r>
      <w:r>
        <w:t xml:space="preserve">   Bullheadshark    </w:t>
      </w:r>
      <w:r>
        <w:t xml:space="preserve">   Carpetshark    </w:t>
      </w:r>
      <w:r>
        <w:t xml:space="preserve">   cookiecuttershark    </w:t>
      </w:r>
      <w:r>
        <w:t xml:space="preserve">   Dogfish    </w:t>
      </w:r>
      <w:r>
        <w:t xml:space="preserve">   fin    </w:t>
      </w:r>
      <w:r>
        <w:t xml:space="preserve">   fish    </w:t>
      </w:r>
      <w:r>
        <w:t xml:space="preserve">   goblinshark    </w:t>
      </w:r>
      <w:r>
        <w:t xml:space="preserve">   Greatwhitesharks    </w:t>
      </w:r>
      <w:r>
        <w:t xml:space="preserve">   Leopardsharks    </w:t>
      </w:r>
      <w:r>
        <w:t xml:space="preserve">   Sandpaperskin    </w:t>
      </w:r>
      <w:r>
        <w:t xml:space="preserve">   Sawshark    </w:t>
      </w:r>
      <w:r>
        <w:t xml:space="preserve">   Tails    </w:t>
      </w:r>
      <w:r>
        <w:t xml:space="preserve">   Tigersharks    </w:t>
      </w:r>
      <w:r>
        <w:t xml:space="preserve">   Whaleshark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 Families</dc:title>
  <dcterms:created xsi:type="dcterms:W3CDTF">2021-10-11T16:35:13Z</dcterms:created>
  <dcterms:modified xsi:type="dcterms:W3CDTF">2021-10-11T16:35:13Z</dcterms:modified>
</cp:coreProperties>
</file>