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Sharks with log almost rectangular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Shark most feared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 on the back of a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shark that can live in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Skeleton material in a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ancient ancestor of a Great White shark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shark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Sensors found on a sharks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 of fins on a shark's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sharks tail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Sharks that travel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jagged edges found on some sharks;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2021-10-11T16:35:57Z</dcterms:created>
  <dcterms:modified xsi:type="dcterms:W3CDTF">2021-10-11T16:35:57Z</dcterms:modified>
</cp:coreProperties>
</file>