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Sharks and Other Scary Sea Creatures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attaching a numbered tag to a shark or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of sharks and rays to detect weak electric signals produced by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vehicle that can carry people down to the depths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ovary of a sea creature, such as a fish or a sea urchin, which contains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poison produced by an animal and injected or jabbed into a person or animal by a sting or bite.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feelers on the tip of a sharks or other fish’s snout. Used to feel or taste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long flexible structures around the mouth of a jellyfish, octopi, and other sea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animals that feed on dead animals or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catching to many fish so that there are not enough left to breed and replenish stocks.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hole or slit in the center of the colored portion of the eye that lets in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claws on crab, lobster, or other crustacean mainly used to cut, crush, or pick up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 river enters the sea and the water is a mixture of seawater and freshwater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harmful substances that contaminate the air, water,soil, 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organisms that drift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opening behind the eyes of a shark or a ray through which it can take in water to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strange-looking fish related to sharks and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ability to stay afloat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poison used to paralyze fish temporarily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part of an eye is colored and surrounds the pupil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help a fish breathe underwater</w:t>
            </w:r>
          </w:p>
        </w:tc>
      </w:tr>
    </w:tbl>
    <w:p>
      <w:pPr>
        <w:pStyle w:val="WordBankMedium"/>
      </w:pPr>
      <w:r>
        <w:t xml:space="preserve">   buoyancy    </w:t>
      </w:r>
      <w:r>
        <w:t xml:space="preserve">   Cyanide    </w:t>
      </w:r>
      <w:r>
        <w:t xml:space="preserve">    Estuary    </w:t>
      </w:r>
      <w:r>
        <w:t xml:space="preserve">   Electrosense    </w:t>
      </w:r>
      <w:r>
        <w:t xml:space="preserve">   Barbels    </w:t>
      </w:r>
      <w:r>
        <w:t xml:space="preserve">   Gills    </w:t>
      </w:r>
      <w:r>
        <w:t xml:space="preserve">   Iris    </w:t>
      </w:r>
      <w:r>
        <w:t xml:space="preserve">    Overfishing    </w:t>
      </w:r>
      <w:r>
        <w:t xml:space="preserve">   Pincers     </w:t>
      </w:r>
      <w:r>
        <w:t xml:space="preserve">    Venom    </w:t>
      </w:r>
      <w:r>
        <w:t xml:space="preserve">   plankton    </w:t>
      </w:r>
      <w:r>
        <w:t xml:space="preserve">   spiracle    </w:t>
      </w:r>
      <w:r>
        <w:t xml:space="preserve">   tagging    </w:t>
      </w:r>
      <w:r>
        <w:t xml:space="preserve">   scavengers    </w:t>
      </w:r>
      <w:r>
        <w:t xml:space="preserve">   tentacles    </w:t>
      </w:r>
      <w:r>
        <w:t xml:space="preserve">   roe    </w:t>
      </w:r>
      <w:r>
        <w:t xml:space="preserve">   Chimaeras    </w:t>
      </w:r>
      <w:r>
        <w:t xml:space="preserve">   Pollutants    </w:t>
      </w:r>
      <w:r>
        <w:t xml:space="preserve">   Submersible    </w:t>
      </w:r>
      <w:r>
        <w:t xml:space="preserve">   Pupil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Sharks and Other Scary Sea Creatures</dc:title>
  <dcterms:created xsi:type="dcterms:W3CDTF">2021-10-11T16:36:08Z</dcterms:created>
  <dcterms:modified xsi:type="dcterms:W3CDTF">2021-10-11T16:36:08Z</dcterms:modified>
</cp:coreProperties>
</file>