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the shark often seen just above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breed of shark which is also a person who looks after the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sharks ...........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they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they use to breath under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breed of shark which is also a large marine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bite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breed of shark which is also a type of bovine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part of their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breed of shark which is also breed of cat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Sharks</dc:title>
  <dcterms:created xsi:type="dcterms:W3CDTF">2021-10-11T16:36:05Z</dcterms:created>
  <dcterms:modified xsi:type="dcterms:W3CDTF">2021-10-11T16:36:05Z</dcterms:modified>
</cp:coreProperties>
</file>