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leading cause of shark deaths?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shark?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Sharks are considered a ________ species by scientists.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% of Sharks are killed by habitat destruction or bykill?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species of sharks are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competes with coral.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help sharks by ___________ shark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million sharks are killed per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gas is released when coral reefs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people die to sharks on average per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2021-10-11T16:36:07Z</dcterms:created>
  <dcterms:modified xsi:type="dcterms:W3CDTF">2021-10-11T16:36:07Z</dcterms:modified>
</cp:coreProperties>
</file>