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silvertip    </w:t>
      </w:r>
      <w:r>
        <w:t xml:space="preserve">   sand    </w:t>
      </w:r>
      <w:r>
        <w:t xml:space="preserve">   cookiecutter    </w:t>
      </w:r>
      <w:r>
        <w:t xml:space="preserve">   porbeagle    </w:t>
      </w:r>
      <w:r>
        <w:t xml:space="preserve">   nurse    </w:t>
      </w:r>
      <w:r>
        <w:t xml:space="preserve">   megalodon    </w:t>
      </w:r>
      <w:r>
        <w:t xml:space="preserve">   mako    </w:t>
      </w:r>
      <w:r>
        <w:t xml:space="preserve">   leopard    </w:t>
      </w:r>
      <w:r>
        <w:t xml:space="preserve">   leafscale gulper    </w:t>
      </w:r>
      <w:r>
        <w:t xml:space="preserve">   lemon    </w:t>
      </w:r>
      <w:r>
        <w:t xml:space="preserve">   japanese    </w:t>
      </w:r>
      <w:r>
        <w:t xml:space="preserve">   horn    </w:t>
      </w:r>
      <w:r>
        <w:t xml:space="preserve">   greenland    </w:t>
      </w:r>
      <w:r>
        <w:t xml:space="preserve">   goblin    </w:t>
      </w:r>
      <w:r>
        <w:t xml:space="preserve">   frilled    </w:t>
      </w:r>
      <w:r>
        <w:t xml:space="preserve">   gray reef    </w:t>
      </w:r>
      <w:r>
        <w:t xml:space="preserve">   crested    </w:t>
      </w:r>
      <w:r>
        <w:t xml:space="preserve">   copper    </w:t>
      </w:r>
      <w:r>
        <w:t xml:space="preserve">   burmese bamboo    </w:t>
      </w:r>
      <w:r>
        <w:t xml:space="preserve">   bull    </w:t>
      </w:r>
      <w:r>
        <w:t xml:space="preserve">   bahamas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Sharks</dc:title>
  <dcterms:created xsi:type="dcterms:W3CDTF">2021-10-11T16:35:08Z</dcterms:created>
  <dcterms:modified xsi:type="dcterms:W3CDTF">2021-10-11T16:35:08Z</dcterms:modified>
</cp:coreProperties>
</file>