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Sharon Draper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Panic    </w:t>
      </w:r>
      <w:r>
        <w:t xml:space="preserve">   November blues    </w:t>
      </w:r>
      <w:r>
        <w:t xml:space="preserve">   The battle of Jericho    </w:t>
      </w:r>
      <w:r>
        <w:t xml:space="preserve">   Stella by starlight    </w:t>
      </w:r>
      <w:r>
        <w:t xml:space="preserve">   darkness before dawn    </w:t>
      </w:r>
      <w:r>
        <w:t xml:space="preserve">   forged by fire    </w:t>
      </w:r>
      <w:r>
        <w:t xml:space="preserve">   tears of a tiger    </w:t>
      </w:r>
      <w:r>
        <w:t xml:space="preserve">   copper sun    </w:t>
      </w:r>
      <w:r>
        <w:t xml:space="preserve">   out of my mind    </w:t>
      </w:r>
      <w:r>
        <w:t xml:space="preserve">   hospitalized    </w:t>
      </w:r>
      <w:r>
        <w:t xml:space="preserve">   contentment    </w:t>
      </w:r>
      <w:r>
        <w:t xml:space="preserve">   digestive    </w:t>
      </w:r>
      <w:r>
        <w:t xml:space="preserve">   camcorder    </w:t>
      </w:r>
      <w:r>
        <w:t xml:space="preserve">   permanent    </w:t>
      </w:r>
      <w:r>
        <w:t xml:space="preserve">   cathedral    </w:t>
      </w:r>
      <w:r>
        <w:t xml:space="preserve">   frustrate    </w:t>
      </w:r>
      <w:r>
        <w:t xml:space="preserve">   iridescent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Sharon Draper</dc:title>
  <dcterms:created xsi:type="dcterms:W3CDTF">2021-10-11T16:35:24Z</dcterms:created>
  <dcterms:modified xsi:type="dcterms:W3CDTF">2021-10-11T16:35:24Z</dcterms:modified>
</cp:coreProperties>
</file>