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Sharp Objects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mystery    </w:t>
      </w:r>
      <w:r>
        <w:t xml:space="preserve">   police    </w:t>
      </w:r>
      <w:r>
        <w:t xml:space="preserve">   woods    </w:t>
      </w:r>
      <w:r>
        <w:t xml:space="preserve">   curry    </w:t>
      </w:r>
      <w:r>
        <w:t xml:space="preserve">   Alan    </w:t>
      </w:r>
      <w:r>
        <w:t xml:space="preserve">   adora    </w:t>
      </w:r>
      <w:r>
        <w:t xml:space="preserve">   Marian    </w:t>
      </w:r>
      <w:r>
        <w:t xml:space="preserve">   amma    </w:t>
      </w:r>
      <w:r>
        <w:t xml:space="preserve">   wind gap    </w:t>
      </w:r>
      <w:r>
        <w:t xml:space="preserve">   camile    </w:t>
      </w:r>
      <w:r>
        <w:t xml:space="preserve">   reporter    </w:t>
      </w:r>
      <w:r>
        <w:t xml:space="preserve">   murder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Sharp Objects word search</dc:title>
  <dcterms:created xsi:type="dcterms:W3CDTF">2021-10-11T16:36:38Z</dcterms:created>
  <dcterms:modified xsi:type="dcterms:W3CDTF">2021-10-11T16:36:38Z</dcterms:modified>
</cp:coreProperties>
</file>