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 for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James    </w:t>
      </w:r>
      <w:r>
        <w:t xml:space="preserve">   receive    </w:t>
      </w:r>
      <w:r>
        <w:t xml:space="preserve">   love    </w:t>
      </w:r>
      <w:r>
        <w:t xml:space="preserve">   promised    </w:t>
      </w:r>
      <w:r>
        <w:t xml:space="preserve">   life    </w:t>
      </w:r>
      <w:r>
        <w:t xml:space="preserve">   crown    </w:t>
      </w:r>
      <w:r>
        <w:t xml:space="preserve">   temptation    </w:t>
      </w:r>
      <w:r>
        <w:t xml:space="preserve">   endureth    </w:t>
      </w:r>
      <w:r>
        <w:t xml:space="preserve">   blessed    </w:t>
      </w:r>
      <w:r>
        <w:t xml:space="preserve">   unrighteousness    </w:t>
      </w:r>
      <w:r>
        <w:t xml:space="preserve">   sins    </w:t>
      </w:r>
      <w:r>
        <w:t xml:space="preserve">   cleanse    </w:t>
      </w:r>
      <w:r>
        <w:t xml:space="preserve">   forgive    </w:t>
      </w:r>
      <w:r>
        <w:t xml:space="preserve">   faithful    </w:t>
      </w:r>
      <w:r>
        <w:t xml:space="preserve">   confess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 for Jesus</dc:title>
  <dcterms:created xsi:type="dcterms:W3CDTF">2021-10-11T16:35:20Z</dcterms:created>
  <dcterms:modified xsi:type="dcterms:W3CDTF">2021-10-11T16:35:20Z</dcterms:modified>
</cp:coreProperties>
</file>