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Sharp objects Word Scramblers</w:t>
      </w:r>
    </w:p>
    <w:p>
      <w:pPr>
        <w:pStyle w:val="Questions"/>
      </w:pPr>
      <w:r>
        <w:t xml:space="preserve">1. UMRDRE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RYTYEMS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RLITRHEL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MLIAECL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HAGICCO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USTC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EETTH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ELIKLR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RPOERRET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OWSOD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ATELANI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SNULSESFEPU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IDNW PAG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NAAL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MMAA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EHTDA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DRAOA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SELNAGTR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BDOLO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DARICRH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 objects Word Scramblers</dc:title>
  <dcterms:created xsi:type="dcterms:W3CDTF">2021-10-11T16:36:40Z</dcterms:created>
  <dcterms:modified xsi:type="dcterms:W3CDTF">2021-10-11T16:36:40Z</dcterms:modified>
</cp:coreProperties>
</file>