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Sharp objects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Camille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reporter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guilty at the 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Anna Nash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wind gap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second?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their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were the girls killed?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strangled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girls missing?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Camille step dad?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Camille step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Camille boss?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Natalie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put in jail at the end for killing two girls?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objects matching</dc:title>
  <dcterms:created xsi:type="dcterms:W3CDTF">2021-10-11T16:36:25Z</dcterms:created>
  <dcterms:modified xsi:type="dcterms:W3CDTF">2021-10-11T16:36:25Z</dcterms:modified>
</cp:coreProperties>
</file>