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Sharpen This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changdao    </w:t>
      </w:r>
      <w:r>
        <w:t xml:space="preserve">   dadao    </w:t>
      </w:r>
      <w:r>
        <w:t xml:space="preserve">   ninjato    </w:t>
      </w:r>
      <w:r>
        <w:t xml:space="preserve">   bolo    </w:t>
      </w:r>
      <w:r>
        <w:t xml:space="preserve">   talwar    </w:t>
      </w:r>
      <w:r>
        <w:t xml:space="preserve">   falx    </w:t>
      </w:r>
      <w:r>
        <w:t xml:space="preserve">   seax    </w:t>
      </w:r>
      <w:r>
        <w:t xml:space="preserve">   rapier    </w:t>
      </w:r>
      <w:r>
        <w:t xml:space="preserve">   gladius    </w:t>
      </w:r>
      <w:r>
        <w:t xml:space="preserve">   falchion    </w:t>
      </w:r>
      <w:r>
        <w:t xml:space="preserve">   scimitar    </w:t>
      </w:r>
      <w:r>
        <w:t xml:space="preserve">   parang    </w:t>
      </w:r>
      <w:r>
        <w:t xml:space="preserve">   karambit    </w:t>
      </w:r>
      <w:r>
        <w:t xml:space="preserve">   wakizashi    </w:t>
      </w:r>
      <w:r>
        <w:t xml:space="preserve">   katana    </w:t>
      </w:r>
      <w:r>
        <w:t xml:space="preserve">   broadsword    </w:t>
      </w:r>
      <w:r>
        <w:t xml:space="preserve">   cutlass    </w:t>
      </w:r>
      <w:r>
        <w:t xml:space="preserve">   sabre    </w:t>
      </w:r>
      <w:r>
        <w:t xml:space="preserve">   foil    </w:t>
      </w:r>
      <w:r>
        <w:t xml:space="preserve">   epee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Sharpen This</dc:title>
  <dcterms:created xsi:type="dcterms:W3CDTF">2021-10-11T16:37:00Z</dcterms:created>
  <dcterms:modified xsi:type="dcterms:W3CDTF">2021-10-11T16:37:00Z</dcterms:modified>
</cp:coreProperties>
</file>