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Sharpen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cognition used in remembering a past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part of the brain that is important in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physical activity that involves moving to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in the body important in cognition and necessary for survival.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way of getting around. Most people do this and do not realize it is an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online service that uses brain games to enhance 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______ are anything that includes movement. An example would be swimming.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to high activity decreases the risk of cognitive impairment.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________ for 15 minutes a day improves cognitive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profession that can help with cognition problems through teaching, simplifying tasks, or adapting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brain function one uses to interpret thought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has been shown to improve brain activity. Two examples are cognitive and physical.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memory impairment is a normal part of the aging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brain injury can cause impaired cognition. It is caused by a bump or blow to the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 Your Mind</dc:title>
  <dcterms:created xsi:type="dcterms:W3CDTF">2021-10-11T16:35:31Z</dcterms:created>
  <dcterms:modified xsi:type="dcterms:W3CDTF">2021-10-11T16:35:31Z</dcterms:modified>
</cp:coreProperties>
</file>