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Sharpening the saw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listen    </w:t>
      </w:r>
      <w:r>
        <w:t xml:space="preserve">   draw    </w:t>
      </w:r>
      <w:r>
        <w:t xml:space="preserve">   pray    </w:t>
      </w:r>
      <w:r>
        <w:t xml:space="preserve">   inspiration    </w:t>
      </w:r>
      <w:r>
        <w:t xml:space="preserve">   soul    </w:t>
      </w:r>
      <w:r>
        <w:t xml:space="preserve">   relationships    </w:t>
      </w:r>
      <w:r>
        <w:t xml:space="preserve">   kindness    </w:t>
      </w:r>
      <w:r>
        <w:t xml:space="preserve">   laugh    </w:t>
      </w:r>
      <w:r>
        <w:t xml:space="preserve">   heart    </w:t>
      </w:r>
      <w:r>
        <w:t xml:space="preserve">   comfort zone    </w:t>
      </w:r>
      <w:r>
        <w:t xml:space="preserve">   education    </w:t>
      </w:r>
      <w:r>
        <w:t xml:space="preserve">   interesting    </w:t>
      </w:r>
      <w:r>
        <w:t xml:space="preserve">   studying    </w:t>
      </w:r>
      <w:r>
        <w:t xml:space="preserve">   mind    </w:t>
      </w:r>
      <w:r>
        <w:t xml:space="preserve">   feels    </w:t>
      </w:r>
      <w:r>
        <w:t xml:space="preserve">   loose it    </w:t>
      </w:r>
      <w:r>
        <w:t xml:space="preserve">   use it    </w:t>
      </w:r>
      <w:r>
        <w:t xml:space="preserve">   refusal skill    </w:t>
      </w:r>
      <w:r>
        <w:t xml:space="preserve">   hygiene    </w:t>
      </w:r>
      <w:r>
        <w:t xml:space="preserve">   eat    </w:t>
      </w:r>
      <w:r>
        <w:t xml:space="preserve">   machine    </w:t>
      </w:r>
      <w:r>
        <w:t xml:space="preserve">   relax    </w:t>
      </w:r>
      <w:r>
        <w:t xml:space="preserve">   sleep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Sharpening the saw </dc:title>
  <dcterms:created xsi:type="dcterms:W3CDTF">2021-10-11T16:36:26Z</dcterms:created>
  <dcterms:modified xsi:type="dcterms:W3CDTF">2021-10-11T16:36:26Z</dcterms:modified>
</cp:coreProperties>
</file>