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Sharps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Emptying sharps conatiners when 3/4 full is one way to prevent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have a needle stick injury, you should report immediately to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just one of the many locations insulin injections can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Insulin, Heparin, and Lovenox injections are given in the fatty tissue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Safety and Health Administration is also know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Flu vaccination injection site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no longer have to do this when giving IM injections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 injections, Hepatitis, and Rocephin injections are given by this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injection is used for TB skin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find the Post-Exposure Bloodborne Pathogen Incident Packet in Policy 666 on Hospital policies on demand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average risk of this particular infection after a needle stick or cut exposure is 0.3%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placement of TB skin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safely recap needles, we use this technique that is one handed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Sharps Safety</dc:title>
  <dcterms:created xsi:type="dcterms:W3CDTF">2021-10-11T16:36:48Z</dcterms:created>
  <dcterms:modified xsi:type="dcterms:W3CDTF">2021-10-11T16:36:48Z</dcterms:modified>
</cp:coreProperties>
</file>