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Shashranama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as a doorknob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Of the town or city,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Ampersand,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bedtime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Pace maker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in Gdr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Headgear or marine mollusc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Flagrante delicto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 from the island of Mauritius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Office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Shashranama</dc:title>
  <dcterms:created xsi:type="dcterms:W3CDTF">2021-10-11T16:36:33Z</dcterms:created>
  <dcterms:modified xsi:type="dcterms:W3CDTF">2021-10-11T16:36:33Z</dcterms:modified>
</cp:coreProperties>
</file>