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most try to avoid in high school and sometimes through out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sing a song for a another person you are...?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famous is known as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feeling you get after hurting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Being a person who can not resist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 some love can...?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word for being sad.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 you 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Usually celebrities are followed by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a woman is carrying another human inside her, she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you meet the right person, you are in...?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Someone smart can also be known as being...?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do you go to see a band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feeling you get when you are alone, you could say you are...?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child who never listens to their parents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sings,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never tells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for someone who is with a person but decides to try and get with someone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movie...?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family member who isn't your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great relationship must have...?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see someone who makes you happy, you tend to...?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aren't family members but are most closest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who are never on time are always...?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Shatter</dc:title>
  <dcterms:created xsi:type="dcterms:W3CDTF">2021-10-11T16:35:38Z</dcterms:created>
  <dcterms:modified xsi:type="dcterms:W3CDTF">2021-10-11T16:35:38Z</dcterms:modified>
</cp:coreProperties>
</file>