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Shattered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Ian’s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thing the three thugs tried to take away from 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genocide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did Ian wanted to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killing of a large group of people especially those of a particular ethnic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was famour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Berta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was the last time you heard Pearson?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Mac offer to the homeless people on his evening 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 sarge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funds come from for rent and Mac’s salary?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organization that picks up food from stores and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other term for homeless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Ian’s teacher in civics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Sarge’s position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works at the soup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of Lester B. Pearson in resolving the Suez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rescued Ian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Sarge’s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Sarge trained for unarmed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expensive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Ian’s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name of the former Canadian Prime Minister Lester B.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Rwandan genocide happened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resulting from a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Ian’s dream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Ian's classmate?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first name of the Commander in peacekeeping mission in Rwanda?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Ian going for the interview?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Rwanda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Shattered</dc:title>
  <dcterms:created xsi:type="dcterms:W3CDTF">2021-10-11T16:35:55Z</dcterms:created>
  <dcterms:modified xsi:type="dcterms:W3CDTF">2021-10-11T16:35:55Z</dcterms:modified>
</cp:coreProperties>
</file>