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Shattered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Canada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Sarge trained for unarmed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Ian's classmate?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       , not war makers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dumpster?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Ian's dream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thing Mac offered to the homeless?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Mac like about 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Ian's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people work at The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Ian's nanny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expensive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works at the soup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Ian's purpose on going to The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disease,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genocide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that picks up food from a restaurant,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Rwanda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thugs attack 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term for homeless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Sarge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Lester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killing of people especially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Ian's 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Sarge's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Ian's civic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then first name of the commander in peacekeeping mission?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Sarge past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the funds came from?</w:t>
            </w:r>
          </w:p>
        </w:tc>
      </w:tr>
    </w:tbl>
    <w:p>
      <w:pPr>
        <w:pStyle w:val="WordBankLarge"/>
      </w:pPr>
      <w:r>
        <w:t xml:space="preserve">   Pearson    </w:t>
      </w:r>
      <w:r>
        <w:t xml:space="preserve">   Beamer    </w:t>
      </w:r>
      <w:r>
        <w:t xml:space="preserve">   Jacques    </w:t>
      </w:r>
      <w:r>
        <w:t xml:space="preserve">   Watkins    </w:t>
      </w:r>
      <w:r>
        <w:t xml:space="preserve">   Scurvy    </w:t>
      </w:r>
      <w:r>
        <w:t xml:space="preserve">   Harvest    </w:t>
      </w:r>
      <w:r>
        <w:t xml:space="preserve">   Eleven    </w:t>
      </w:r>
      <w:r>
        <w:t xml:space="preserve">   Genocide    </w:t>
      </w:r>
      <w:r>
        <w:t xml:space="preserve">   Montreal    </w:t>
      </w:r>
      <w:r>
        <w:t xml:space="preserve">   Garbage    </w:t>
      </w:r>
      <w:r>
        <w:t xml:space="preserve">   Centros    </w:t>
      </w:r>
      <w:r>
        <w:t xml:space="preserve">   Blackburn    </w:t>
      </w:r>
      <w:r>
        <w:t xml:space="preserve">   Soldier    </w:t>
      </w:r>
      <w:r>
        <w:t xml:space="preserve">   Berta    </w:t>
      </w:r>
      <w:r>
        <w:t xml:space="preserve">   Rwanda    </w:t>
      </w:r>
      <w:r>
        <w:t xml:space="preserve">   Guatemala    </w:t>
      </w:r>
      <w:r>
        <w:t xml:space="preserve">   Volunteer    </w:t>
      </w:r>
      <w:r>
        <w:t xml:space="preserve">   Two    </w:t>
      </w:r>
      <w:r>
        <w:t xml:space="preserve">   three    </w:t>
      </w:r>
      <w:r>
        <w:t xml:space="preserve">   mac    </w:t>
      </w:r>
      <w:r>
        <w:t xml:space="preserve">   government    </w:t>
      </w:r>
      <w:r>
        <w:t xml:space="preserve">   cigarettes    </w:t>
      </w:r>
      <w:r>
        <w:t xml:space="preserve">   peacekeepers    </w:t>
      </w:r>
      <w:r>
        <w:t xml:space="preserve">   romeo    </w:t>
      </w:r>
      <w:r>
        <w:t xml:space="preserve">   robert    </w:t>
      </w:r>
      <w:r>
        <w:t xml:space="preserve">   bum    </w:t>
      </w:r>
      <w:r>
        <w:t xml:space="preserve">   Africa    </w:t>
      </w:r>
      <w:r>
        <w:t xml:space="preserve">   Hockey    </w:t>
      </w:r>
      <w:r>
        <w:t xml:space="preserve">   military    </w:t>
      </w:r>
      <w:r>
        <w:t xml:space="preserve">  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Shattered</dc:title>
  <dcterms:created xsi:type="dcterms:W3CDTF">2021-10-11T16:35:57Z</dcterms:created>
  <dcterms:modified xsi:type="dcterms:W3CDTF">2021-10-11T16:35:57Z</dcterms:modified>
</cp:coreProperties>
</file>