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Shattering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Shattered    </w:t>
      </w:r>
      <w:r>
        <w:t xml:space="preserve">   Rich    </w:t>
      </w:r>
      <w:r>
        <w:t xml:space="preserve">   Texas    </w:t>
      </w:r>
      <w:r>
        <w:t xml:space="preserve">   Cow    </w:t>
      </w:r>
      <w:r>
        <w:t xml:space="preserve">   Baseball Bat    </w:t>
      </w:r>
      <w:r>
        <w:t xml:space="preserve">   Football    </w:t>
      </w:r>
      <w:r>
        <w:t xml:space="preserve">   Homecoming    </w:t>
      </w:r>
      <w:r>
        <w:t xml:space="preserve">   Ronna    </w:t>
      </w:r>
      <w:r>
        <w:t xml:space="preserve">   Bob    </w:t>
      </w:r>
      <w:r>
        <w:t xml:space="preserve">   Coop    </w:t>
      </w:r>
      <w:r>
        <w:t xml:space="preserve">   Lance    </w:t>
      </w:r>
      <w:r>
        <w:t xml:space="preserve">   Glass    </w:t>
      </w:r>
      <w:r>
        <w:t xml:space="preserve">   Young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Shattering Glass</dc:title>
  <dcterms:created xsi:type="dcterms:W3CDTF">2021-10-11T16:36:23Z</dcterms:created>
  <dcterms:modified xsi:type="dcterms:W3CDTF">2021-10-11T16:36:23Z</dcterms:modified>
</cp:coreProperties>
</file>