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Shattering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 and bob _____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Simon become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Simon  gets hit in the head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always needs 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Simon wants to become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Thaddeus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is _______ Giles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Simon played volley ball at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Simon is easy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Brazosvale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Fat, Clumsy Nerd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went to the _______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wants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Shattering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Simons bully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Shattering Glass</dc:title>
  <dcterms:created xsi:type="dcterms:W3CDTF">2021-10-11T16:35:17Z</dcterms:created>
  <dcterms:modified xsi:type="dcterms:W3CDTF">2021-10-11T16:35:17Z</dcterms:modified>
</cp:coreProperties>
</file>