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Shattering 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always copies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wants to be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Fat, Clumsy, Nerd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is simons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Shattering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Simon played volleyball at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went to the _______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Helps Simon: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Rob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Bobs nickname;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Simon was hit in the head with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Lance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Author; ______ Giles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Simon wants 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Thaddeus Richard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Shattering Glass</dc:title>
  <dcterms:created xsi:type="dcterms:W3CDTF">2021-10-11T16:35:19Z</dcterms:created>
  <dcterms:modified xsi:type="dcterms:W3CDTF">2021-10-11T16:35:19Z</dcterms:modified>
</cp:coreProperties>
</file>