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Shattering Glass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government    </w:t>
      </w:r>
      <w:r>
        <w:t xml:space="preserve">   dallas alice    </w:t>
      </w:r>
      <w:r>
        <w:t xml:space="preserve">   police    </w:t>
      </w:r>
      <w:r>
        <w:t xml:space="preserve">   downshifted    </w:t>
      </w:r>
      <w:r>
        <w:t xml:space="preserve">   eligible    </w:t>
      </w:r>
      <w:r>
        <w:t xml:space="preserve">   scholarship    </w:t>
      </w:r>
      <w:r>
        <w:t xml:space="preserve">   vacillating    </w:t>
      </w:r>
      <w:r>
        <w:t xml:space="preserve">   Young    </w:t>
      </w:r>
      <w:r>
        <w:t xml:space="preserve">   Blair    </w:t>
      </w:r>
      <w:r>
        <w:t xml:space="preserve">   Lance    </w:t>
      </w:r>
      <w:r>
        <w:t xml:space="preserve">   Bobster    </w:t>
      </w:r>
      <w:r>
        <w:t xml:space="preserve">   Ronna    </w:t>
      </w:r>
      <w:r>
        <w:t xml:space="preserve">   Simon    </w:t>
      </w:r>
      <w:r>
        <w:t xml:space="preserve">   doughnut    </w:t>
      </w:r>
      <w:r>
        <w:t xml:space="preserve">   homecoming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Shattering Glass</dc:title>
  <dcterms:created xsi:type="dcterms:W3CDTF">2021-10-11T16:35:22Z</dcterms:created>
  <dcterms:modified xsi:type="dcterms:W3CDTF">2021-10-11T16:35:22Z</dcterms:modified>
</cp:coreProperties>
</file>