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Shattering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Simon buys this for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private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dad wants him to become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gets a new car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with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Simon wants to take this for Coop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speaking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that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be the popular guy before Rob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the jock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bombardment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intermittent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ingrained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looking but scared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slide up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new guy who takes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Shattering Glass</dc:title>
  <dcterms:created xsi:type="dcterms:W3CDTF">2021-10-11T16:36:58Z</dcterms:created>
  <dcterms:modified xsi:type="dcterms:W3CDTF">2021-10-11T16:36:58Z</dcterms:modified>
</cp:coreProperties>
</file>