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Shattering Glass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Rob's real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school they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title Rob wanted Simon to win. (At the favorite's 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that won a scholarship for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Bobster lose to Rob?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was hated by Rob and used to be the most popular guy before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the book took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Young hated.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Rob kill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Rob referred to the gym equipment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Young's Girlfriend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 Crossword</dc:title>
  <dcterms:created xsi:type="dcterms:W3CDTF">2021-10-11T16:35:15Z</dcterms:created>
  <dcterms:modified xsi:type="dcterms:W3CDTF">2021-10-11T16:35:15Z</dcterms:modified>
</cp:coreProperties>
</file>