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Shattering Glass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Rob's father currently?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word that describes Bob?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is Thad popular?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social class are the main characters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Thad's true passion?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bullies Simon in the first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sport does Coop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major test do they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animal does Simon use as a prank?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town does the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Thad's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they use to kill Simon?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principals nickname?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score must Coop get on his test to pass?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do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'textbook geek'?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Young's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wins class favorite?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grade are the characters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occupation does Young's father want him to go into?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Shattering Glass Crossword</dc:title>
  <dcterms:created xsi:type="dcterms:W3CDTF">2021-10-11T16:35:36Z</dcterms:created>
  <dcterms:modified xsi:type="dcterms:W3CDTF">2021-10-11T16:35:36Z</dcterms:modified>
</cp:coreProperties>
</file>