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Shaun Tan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Immigration    </w:t>
      </w:r>
      <w:r>
        <w:t xml:space="preserve">   Illustrations    </w:t>
      </w:r>
      <w:r>
        <w:t xml:space="preserve">   Colour    </w:t>
      </w:r>
      <w:r>
        <w:t xml:space="preserve">   Graphic Novel    </w:t>
      </w:r>
      <w:r>
        <w:t xml:space="preserve">   Picture Book    </w:t>
      </w:r>
      <w:r>
        <w:t xml:space="preserve">   Hope    </w:t>
      </w:r>
      <w:r>
        <w:t xml:space="preserve">   Belonging    </w:t>
      </w:r>
      <w:r>
        <w:t xml:space="preserve">   Searching    </w:t>
      </w:r>
      <w:r>
        <w:t xml:space="preserve">   Displacement    </w:t>
      </w:r>
      <w:r>
        <w:t xml:space="preserve">   Literature    </w:t>
      </w:r>
      <w:r>
        <w:t xml:space="preserve">   Perth    </w:t>
      </w:r>
      <w:r>
        <w:t xml:space="preserve">   Shaun Tan    </w:t>
      </w:r>
      <w:r>
        <w:t xml:space="preserve">   The Red Tree    </w:t>
      </w:r>
      <w:r>
        <w:t xml:space="preserve">   The Arrival    </w:t>
      </w:r>
      <w:r>
        <w:t xml:space="preserve">   The Lost 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Shaun Tan </dc:title>
  <dcterms:created xsi:type="dcterms:W3CDTF">2021-10-11T16:35:19Z</dcterms:created>
  <dcterms:modified xsi:type="dcterms:W3CDTF">2021-10-11T16:35:19Z</dcterms:modified>
</cp:coreProperties>
</file>