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Shaun Tan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Author    </w:t>
      </w:r>
      <w:r>
        <w:t xml:space="preserve">   Pete    </w:t>
      </w:r>
      <w:r>
        <w:t xml:space="preserve">   The Rabbits    </w:t>
      </w:r>
      <w:r>
        <w:t xml:space="preserve">   Good drawer    </w:t>
      </w:r>
      <w:r>
        <w:t xml:space="preserve">   Painting    </w:t>
      </w:r>
      <w:r>
        <w:t xml:space="preserve">   Drawing    </w:t>
      </w:r>
      <w:r>
        <w:t xml:space="preserve">   Crow    </w:t>
      </w:r>
      <w:r>
        <w:t xml:space="preserve">   Dinosaurs    </w:t>
      </w:r>
      <w:r>
        <w:t xml:space="preserve">   Robots    </w:t>
      </w:r>
      <w:r>
        <w:t xml:space="preserve">   Academy Award    </w:t>
      </w:r>
      <w:r>
        <w:t xml:space="preserve">   Horror    </w:t>
      </w:r>
      <w:r>
        <w:t xml:space="preserve">   Fremantle    </w:t>
      </w:r>
      <w:r>
        <w:t xml:space="preserve">   The Red Tree    </w:t>
      </w:r>
      <w:r>
        <w:t xml:space="preserve">   The Arrival    </w:t>
      </w:r>
      <w:r>
        <w:t xml:space="preserve">   Illustrator    </w:t>
      </w:r>
      <w:r>
        <w:t xml:space="preserve">   Science Fiction    </w:t>
      </w:r>
      <w:r>
        <w:t xml:space="preserve">   Red    </w:t>
      </w:r>
      <w:r>
        <w:t xml:space="preserve">   Genetic Scientist    </w:t>
      </w:r>
      <w:r>
        <w:t xml:space="preserve">   Rules of Summer    </w:t>
      </w:r>
      <w:r>
        <w:t xml:space="preserve">   The Lost 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Shaun Tan </dc:title>
  <dcterms:created xsi:type="dcterms:W3CDTF">2021-10-11T16:35:36Z</dcterms:created>
  <dcterms:modified xsi:type="dcterms:W3CDTF">2021-10-11T16:35:36Z</dcterms:modified>
</cp:coreProperties>
</file>