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Shaving and Facial Hair Design Barber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the barber use to remove powder, lather, and loose hairs?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razor positions and strokes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type f hair causes ingrown hairs?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___________ razor is used when shaving clients.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Shaving both sides of the neck below the ears and across the nape is called a ___________ shave.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number of razor strokes and positions used if a facial shave are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_________stroke is most often used during a facial shave.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 states may prohibit the use of ___________straight razors.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gliding stroke used that is directed away from the barber?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should the barber apply if a slight cut or scratch occurs?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shave areas are on the face?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two important steps in preparing a client for a shave are ___________and steam.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gliding stroke directed toward the barber?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Shaving and Facial Hair Design Barber</dc:title>
  <dcterms:created xsi:type="dcterms:W3CDTF">2021-10-11T16:36:26Z</dcterms:created>
  <dcterms:modified xsi:type="dcterms:W3CDTF">2021-10-11T16:36:26Z</dcterms:modified>
</cp:coreProperties>
</file>