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Shavuos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Yidden would walk up to Beis Hamikdash (in Hebrew)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Yidden's acceptance of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Yartzeit on Shavuos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Yidden would travel to Beis Hamikdash on each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brought to the Beis Hamikdash on Shavuos?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 children and even babies should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Tachnun until which day in Sivan?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read on the first night of Shavuos?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Hebrew Word for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Shavuos in Hebrew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of the names of Shavuos (Yom tov of Harvesting)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Megillah is read as part of Tikun Leil Shavuos?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decorate our homes and shuls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Yartzeit on Shavuos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we add in davening on Shavuos?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Shavuos</dc:title>
  <dcterms:created xsi:type="dcterms:W3CDTF">2021-10-11T16:37:05Z</dcterms:created>
  <dcterms:modified xsi:type="dcterms:W3CDTF">2021-10-11T16:37:05Z</dcterms:modified>
</cp:coreProperties>
</file>