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Shavuos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 have a minhag to decorate or houses and shuls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Mitzvah we did in the times of the Beis Hamikdash on Shavuos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Korban brought on Shavuos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mountain by which we got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thirty-third day of the 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of Tanach we read on Shavuos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variety of food we eat on Shavuos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days in Sefira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days between Pesach and Shavuos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have a Minhag to do all night on Shavuos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food brought as Bikkurim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Shavous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stone tablets that Moshe received on Har Sinai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Shavuos Crossword</dc:title>
  <dcterms:created xsi:type="dcterms:W3CDTF">2021-10-11T16:36:40Z</dcterms:created>
  <dcterms:modified xsi:type="dcterms:W3CDTF">2021-10-11T16:36:40Z</dcterms:modified>
</cp:coreProperties>
</file>