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Shavuos Word Scramble</w:t>
      </w:r>
    </w:p>
    <w:p>
      <w:pPr>
        <w:pStyle w:val="Questions"/>
      </w:pPr>
      <w:r>
        <w:t xml:space="preserve">1. SAUHSOV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SOFLWRE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HAR NISAI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MNATA TOAHR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EASIRSF AEOHRM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GAL OEMRB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SKCEEAHEEC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LCIIGMH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NENGLRIA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ALESGIML RUS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RKIUIMBK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RSAEES RAHOBISD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SHLCOU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AHCG ATRZKAIH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SREATEZ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EMHSO IBENBUAR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ISHTE MECAHHLE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Shavuos Word Scramble</dc:title>
  <dcterms:created xsi:type="dcterms:W3CDTF">2021-10-11T16:36:45Z</dcterms:created>
  <dcterms:modified xsi:type="dcterms:W3CDTF">2021-10-11T16:36:45Z</dcterms:modified>
</cp:coreProperties>
</file>