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Shavuos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Shtei Halechem    </w:t>
      </w:r>
      <w:r>
        <w:t xml:space="preserve">   Moshe Rabbeinu    </w:t>
      </w:r>
      <w:r>
        <w:t xml:space="preserve">   Atzeres    </w:t>
      </w:r>
      <w:r>
        <w:t xml:space="preserve">   Chag Hakatzir    </w:t>
      </w:r>
      <w:r>
        <w:t xml:space="preserve">   Luchos    </w:t>
      </w:r>
      <w:r>
        <w:t xml:space="preserve">   Aseres Hadibros    </w:t>
      </w:r>
      <w:r>
        <w:t xml:space="preserve">   Bikkurim    </w:t>
      </w:r>
      <w:r>
        <w:t xml:space="preserve">   Flowers    </w:t>
      </w:r>
      <w:r>
        <w:t xml:space="preserve">   Megillas Rus    </w:t>
      </w:r>
      <w:r>
        <w:t xml:space="preserve">   Learning    </w:t>
      </w:r>
      <w:r>
        <w:t xml:space="preserve">   Milk and Honey    </w:t>
      </w:r>
      <w:r>
        <w:t xml:space="preserve">   Cheesecake    </w:t>
      </w:r>
      <w:r>
        <w:t xml:space="preserve">   Lag Bomer    </w:t>
      </w:r>
      <w:r>
        <w:t xml:space="preserve">   Sefiras Haomer    </w:t>
      </w:r>
      <w:r>
        <w:t xml:space="preserve">   Matan Torah    </w:t>
      </w:r>
      <w:r>
        <w:t xml:space="preserve">   Har Sinai    </w:t>
      </w:r>
      <w:r>
        <w:t xml:space="preserve">   Shavuos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 Word Search</dc:title>
  <dcterms:created xsi:type="dcterms:W3CDTF">2021-10-11T16:36:37Z</dcterms:created>
  <dcterms:modified xsi:type="dcterms:W3CDTF">2021-10-11T16:36:37Z</dcterms:modified>
</cp:coreProperties>
</file>