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Shavuos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Cheese    </w:t>
      </w:r>
      <w:r>
        <w:t xml:space="preserve">   Cheesecake    </w:t>
      </w:r>
      <w:r>
        <w:t xml:space="preserve">   Flowers    </w:t>
      </w:r>
      <w:r>
        <w:t xml:space="preserve">   Har Sinai    </w:t>
      </w:r>
      <w:r>
        <w:t xml:space="preserve">   Hashem    </w:t>
      </w:r>
      <w:r>
        <w:t xml:space="preserve">   Learning    </w:t>
      </w:r>
      <w:r>
        <w:t xml:space="preserve">   Lightning    </w:t>
      </w:r>
      <w:r>
        <w:t xml:space="preserve">   Shavuos    </w:t>
      </w:r>
      <w:r>
        <w:t xml:space="preserve">   Thunder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Shavuos word search</dc:title>
  <dcterms:created xsi:type="dcterms:W3CDTF">2021-10-11T16:36:49Z</dcterms:created>
  <dcterms:modified xsi:type="dcterms:W3CDTF">2021-10-11T16:36:49Z</dcterms:modified>
</cp:coreProperties>
</file>