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Shavuot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Torah    </w:t>
      </w:r>
      <w:r>
        <w:t xml:space="preserve">   Weeks    </w:t>
      </w:r>
      <w:r>
        <w:t xml:space="preserve">   Boaz    </w:t>
      </w:r>
      <w:r>
        <w:t xml:space="preserve">   King David    </w:t>
      </w:r>
      <w:r>
        <w:t xml:space="preserve">   Moshe    </w:t>
      </w:r>
      <w:r>
        <w:t xml:space="preserve">   Megilat Ruth    </w:t>
      </w:r>
      <w:r>
        <w:t xml:space="preserve">   Nature    </w:t>
      </w:r>
      <w:r>
        <w:t xml:space="preserve">   Harvest    </w:t>
      </w:r>
      <w:r>
        <w:t xml:space="preserve">   Farmers    </w:t>
      </w:r>
      <w:r>
        <w:t xml:space="preserve">   Shalosh Regalim    </w:t>
      </w:r>
      <w:r>
        <w:t xml:space="preserve">   Greenery    </w:t>
      </w:r>
      <w:r>
        <w:t xml:space="preserve">   Har Sinai    </w:t>
      </w:r>
      <w:r>
        <w:t xml:space="preserve">   Ten Commandments    </w:t>
      </w:r>
      <w:r>
        <w:t xml:space="preserve">   Figs    </w:t>
      </w:r>
      <w:r>
        <w:t xml:space="preserve">   Barley    </w:t>
      </w:r>
      <w:r>
        <w:t xml:space="preserve">   Wheat    </w:t>
      </w:r>
      <w:r>
        <w:t xml:space="preserve">   Dates    </w:t>
      </w:r>
      <w:r>
        <w:t xml:space="preserve">   Olives    </w:t>
      </w:r>
      <w:r>
        <w:t xml:space="preserve">   Grapes    </w:t>
      </w:r>
      <w:r>
        <w:t xml:space="preserve">   Pomegranate    </w:t>
      </w:r>
      <w:r>
        <w:t xml:space="preserve">   Dairy Food    </w:t>
      </w:r>
      <w:r>
        <w:t xml:space="preserve">   Tikkun Leil    </w:t>
      </w:r>
      <w:r>
        <w:t xml:space="preserve">   Chag Hakatzir    </w:t>
      </w:r>
      <w:r>
        <w:t xml:space="preserve">   Chag Habikurim    </w:t>
      </w:r>
      <w:r>
        <w:t xml:space="preserve">   Shavuot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Shavuot Word Search</dc:title>
  <dcterms:created xsi:type="dcterms:W3CDTF">2021-10-11T16:36:42Z</dcterms:created>
  <dcterms:modified xsi:type="dcterms:W3CDTF">2021-10-11T16:36:42Z</dcterms:modified>
</cp:coreProperties>
</file>