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Shavuot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Jewish    </w:t>
      </w:r>
      <w:r>
        <w:t xml:space="preserve">   Yizkor    </w:t>
      </w:r>
      <w:r>
        <w:t xml:space="preserve">   Oaths    </w:t>
      </w:r>
      <w:r>
        <w:t xml:space="preserve">   Pippa    </w:t>
      </w:r>
      <w:r>
        <w:t xml:space="preserve">   Marcy    </w:t>
      </w:r>
      <w:r>
        <w:t xml:space="preserve">   Miss Pendlebery    </w:t>
      </w:r>
      <w:r>
        <w:t xml:space="preserve">   Mr Ross    </w:t>
      </w:r>
      <w:r>
        <w:t xml:space="preserve">   Leila    </w:t>
      </w:r>
      <w:r>
        <w:t xml:space="preserve">   Festival    </w:t>
      </w:r>
      <w:r>
        <w:t xml:space="preserve">   Synagouge    </w:t>
      </w:r>
      <w:r>
        <w:t xml:space="preserve">   Mount Sinai    </w:t>
      </w:r>
      <w:r>
        <w:t xml:space="preserve">   Torah    </w:t>
      </w:r>
      <w:r>
        <w:t xml:space="preserve">   Dairy    </w:t>
      </w:r>
      <w:r>
        <w:t xml:space="preserve">   Shavuot    </w:t>
      </w:r>
      <w:r>
        <w:t xml:space="preserve">   Omer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Shavuot Wordsearch</dc:title>
  <dcterms:created xsi:type="dcterms:W3CDTF">2021-10-11T16:36:09Z</dcterms:created>
  <dcterms:modified xsi:type="dcterms:W3CDTF">2021-10-11T16:36:09Z</dcterms:modified>
</cp:coreProperties>
</file>