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Akdamut    </w:t>
      </w:r>
      <w:r>
        <w:t xml:space="preserve">   Mitzvah    </w:t>
      </w:r>
      <w:r>
        <w:t xml:space="preserve">   Mount Sinai    </w:t>
      </w:r>
      <w:r>
        <w:t xml:space="preserve">   Ten commandments    </w:t>
      </w:r>
      <w:r>
        <w:t xml:space="preserve">   Seven weeks    </w:t>
      </w:r>
      <w:r>
        <w:t xml:space="preserve">   Sivan    </w:t>
      </w:r>
      <w:r>
        <w:t xml:space="preserve">   Counting    </w:t>
      </w:r>
      <w:r>
        <w:t xml:space="preserve">   Omer    </w:t>
      </w:r>
      <w:r>
        <w:t xml:space="preserve">   Pomegranates    </w:t>
      </w:r>
      <w:r>
        <w:t xml:space="preserve">   Olives    </w:t>
      </w:r>
      <w:r>
        <w:t xml:space="preserve">   Dates    </w:t>
      </w:r>
      <w:r>
        <w:t xml:space="preserve">   Figs    </w:t>
      </w:r>
      <w:r>
        <w:t xml:space="preserve">   Grapes    </w:t>
      </w:r>
      <w:r>
        <w:t xml:space="preserve">   Barley    </w:t>
      </w:r>
      <w:r>
        <w:t xml:space="preserve">   Wheat    </w:t>
      </w:r>
      <w:r>
        <w:t xml:space="preserve">   David    </w:t>
      </w:r>
      <w:r>
        <w:t xml:space="preserve">   Orpah    </w:t>
      </w:r>
      <w:r>
        <w:t xml:space="preserve">   Elimelech    </w:t>
      </w:r>
      <w:r>
        <w:t xml:space="preserve">   Naomi    </w:t>
      </w:r>
      <w:r>
        <w:t xml:space="preserve">   Boaz    </w:t>
      </w:r>
      <w:r>
        <w:t xml:space="preserve">   Ruth    </w:t>
      </w:r>
      <w:r>
        <w:t xml:space="preserve">   Torah    </w:t>
      </w:r>
      <w:r>
        <w:t xml:space="preserve">   greenery    </w:t>
      </w:r>
      <w:r>
        <w:t xml:space="preserve">   dairy    </w:t>
      </w:r>
      <w:r>
        <w:t xml:space="preserve">   honey    </w:t>
      </w:r>
      <w:r>
        <w:t xml:space="preserve">   Milk    </w:t>
      </w:r>
      <w:r>
        <w:t xml:space="preserve">   Shavuot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</dc:title>
  <dcterms:created xsi:type="dcterms:W3CDTF">2021-10-11T16:35:43Z</dcterms:created>
  <dcterms:modified xsi:type="dcterms:W3CDTF">2021-10-11T16:35:43Z</dcterms:modified>
</cp:coreProperties>
</file>