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Shavuot</w:t>
      </w:r>
    </w:p>
    <w:p>
      <w:pPr>
        <w:pStyle w:val="Questions"/>
      </w:pPr>
      <w:r>
        <w:t xml:space="preserve">1. AORTH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WERFLSO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IDAYR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EASECECEHK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LGAILMET RTU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OTNUM NAIIS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MOY OTV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GIGNIV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HERSTAV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SWEJ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LLA IGHNT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ERKSHO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Shavuot</dc:title>
  <dcterms:created xsi:type="dcterms:W3CDTF">2021-10-11T16:35:51Z</dcterms:created>
  <dcterms:modified xsi:type="dcterms:W3CDTF">2021-10-11T16:35:51Z</dcterms:modified>
</cp:coreProperties>
</file>